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HENRY ANI</w:t>
      </w:r>
    </w:p>
    <w:p>
      <w:pPr>
        <w:jc w:val="center"/>
      </w:pPr>
      <w:r>
        <w:rPr>
          <w:sz w:val="22"/>
        </w:rPr>
        <w:t>Frontend-Focused Full Stack Developer</w:t>
        <w:br/>
        <w:t>React • TypeScript • Next.js • Tailwind CSS</w:t>
      </w:r>
    </w:p>
    <w:p>
      <w:pPr>
        <w:jc w:val="center"/>
      </w:pPr>
      <w:r>
        <w:rPr>
          <w:b/>
        </w:rPr>
        <w:t>Enugu, Nigeria • 08072378767 • henrifydev@gmail.com</w:t>
        <w:br/>
      </w:r>
      <w:r>
        <w:t>Portfolio: https://henrify.dev</w:t>
        <w:br/>
      </w:r>
      <w:r>
        <w:t>GitHub: https://github.com/Henry-3551</w:t>
      </w:r>
    </w:p>
    <w:p>
      <w:r>
        <w:rPr>
          <w:b/>
          <w:sz w:val="28"/>
        </w:rPr>
        <w:t>PROFESSIONAL SUMMARY</w:t>
      </w:r>
    </w:p>
    <w:p>
      <w:r>
        <w:t>Frontend-focused Software Developer with 3+ years of experience building responsive, SEO-first web applications and interactive user interfaces. Strong expertise in React, TypeScript, Tailwind CSS, and performance optimization. Proven remote collaborator experienced in UI/UX implementation, accessibility, frontend architecture, and modern web performance practices.</w:t>
      </w:r>
    </w:p>
    <w:p>
      <w:r>
        <w:rPr>
          <w:b/>
          <w:sz w:val="28"/>
        </w:rPr>
        <w:t>CORE SKILLS</w:t>
      </w:r>
    </w:p>
    <w:p>
      <w:pPr>
        <w:pStyle w:val="ListBullet"/>
      </w:pPr>
      <w:r>
        <w:t>React.js, Next.js, TypeScript, JavaScript (ES6+)</w:t>
      </w:r>
    </w:p>
    <w:p>
      <w:pPr>
        <w:pStyle w:val="ListBullet"/>
      </w:pPr>
      <w:r>
        <w:t>Tailwind CSS, HTML5, CSS3, Semantic HTML</w:t>
      </w:r>
    </w:p>
    <w:p>
      <w:pPr>
        <w:pStyle w:val="ListBullet"/>
      </w:pPr>
      <w:r>
        <w:t>Node.js, PostgreSQL, Firebase</w:t>
      </w:r>
    </w:p>
    <w:p>
      <w:pPr>
        <w:pStyle w:val="ListBullet"/>
      </w:pPr>
      <w:r>
        <w:t>Git &amp; GitHub, Figma, Vercel, Netlify</w:t>
      </w:r>
    </w:p>
    <w:p>
      <w:pPr>
        <w:pStyle w:val="ListBullet"/>
      </w:pPr>
      <w:r>
        <w:t>SEO Optimization, JSON-LD, Metadata, Accessibility</w:t>
      </w:r>
    </w:p>
    <w:p>
      <w:pPr>
        <w:pStyle w:val="ListBullet"/>
      </w:pPr>
      <w:r>
        <w:t>Responsive Design, API Integration, Performance Optimization</w:t>
      </w:r>
    </w:p>
    <w:p>
      <w:pPr>
        <w:pStyle w:val="ListBullet"/>
      </w:pPr>
      <w:r>
        <w:t>Remote Collaboration, Stakeholder Communication</w:t>
      </w:r>
    </w:p>
    <w:p>
      <w:r>
        <w:rPr>
          <w:b/>
          <w:sz w:val="28"/>
        </w:rPr>
        <w:t>EXPERIENCE</w:t>
      </w:r>
    </w:p>
    <w:p>
      <w:r>
        <w:rPr>
          <w:b/>
        </w:rPr>
        <w:t xml:space="preserve">Google Developer Program Participant — Software Developer </w:t>
      </w:r>
      <w:r>
        <w:t>(2021–Present)</w:t>
      </w:r>
    </w:p>
    <w:p>
      <w:pPr>
        <w:pStyle w:val="ListBullet"/>
      </w:pPr>
      <w:r>
        <w:t>Built and maintained frontend features using React and TypeScript.</w:t>
      </w:r>
    </w:p>
    <w:p>
      <w:pPr>
        <w:pStyle w:val="ListBullet"/>
      </w:pPr>
      <w:r>
        <w:t>Implemented SEO-friendly markup, Open Graph previews, and structured data (JSON-LD).</w:t>
      </w:r>
    </w:p>
    <w:p>
      <w:pPr>
        <w:pStyle w:val="ListBullet"/>
      </w:pPr>
      <w:r>
        <w:t>Collaborated with designers and backend developers to deliver performant and accessible interfaces.</w:t>
      </w:r>
    </w:p>
    <w:p>
      <w:pPr>
        <w:pStyle w:val="ListBullet"/>
      </w:pPr>
      <w:r>
        <w:t>Optimized responsive layouts and improved frontend performance across devices.</w:t>
      </w:r>
    </w:p>
    <w:p>
      <w:r>
        <w:rPr>
          <w:b/>
        </w:rPr>
        <w:t xml:space="preserve">GitHub Student Developer Program — Developer Contributor </w:t>
      </w:r>
      <w:r>
        <w:t>(Sep 2025–Present)</w:t>
      </w:r>
    </w:p>
    <w:p>
      <w:pPr>
        <w:pStyle w:val="ListBullet"/>
      </w:pPr>
      <w:r>
        <w:t>Contributed to open-source discussions, pull request reviews, and frontend improvements.</w:t>
      </w:r>
    </w:p>
    <w:p>
      <w:pPr>
        <w:pStyle w:val="ListBullet"/>
      </w:pPr>
      <w:r>
        <w:t>Worked with Git-based workflows and collaborative development practices.</w:t>
      </w:r>
    </w:p>
    <w:p>
      <w:r>
        <w:rPr>
          <w:b/>
          <w:sz w:val="28"/>
        </w:rPr>
        <w:t>SELECTED PROJECTS</w:t>
      </w:r>
    </w:p>
    <w:p>
      <w:r>
        <w:rPr>
          <w:b/>
        </w:rPr>
        <w:t>Restaurant Website</w:t>
      </w:r>
    </w:p>
    <w:p>
      <w:pPr>
        <w:pStyle w:val="ListBullet"/>
      </w:pPr>
      <w:r>
        <w:t>Built a responsive restaurant website with online menu sections, booking CTAs, mobile-first layouts, and optimized page performance using Tailwind CSS and JavaScript.</w:t>
      </w:r>
    </w:p>
    <w:p>
      <w:r>
        <w:rPr>
          <w:b/>
        </w:rPr>
        <w:t>Gym Website</w:t>
      </w:r>
    </w:p>
    <w:p>
      <w:pPr>
        <w:pStyle w:val="ListBullet"/>
      </w:pPr>
      <w:r>
        <w:t>Developed a conversion-focused fitness website with pricing flows, membership CTAs, and responsive design architecture.</w:t>
      </w:r>
    </w:p>
    <w:p>
      <w:r>
        <w:rPr>
          <w:b/>
        </w:rPr>
        <w:t>Crypto Exchange Website</w:t>
      </w:r>
    </w:p>
    <w:p>
      <w:pPr>
        <w:pStyle w:val="ListBullet"/>
      </w:pPr>
      <w:r>
        <w:t>Designed and implemented interactive dashboard interfaces and dynamic frontend components using React and TypeScript.</w:t>
      </w:r>
    </w:p>
    <w:p>
      <w:r>
        <w:rPr>
          <w:b/>
        </w:rPr>
        <w:t>Gaming Website</w:t>
      </w:r>
    </w:p>
    <w:p>
      <w:pPr>
        <w:pStyle w:val="ListBullet"/>
      </w:pPr>
      <w:r>
        <w:t>Implemented animations, interactive sections, and frontend performance optimization using HTML, CSS, and JavaScript.</w:t>
      </w:r>
    </w:p>
    <w:p>
      <w:r>
        <w:rPr>
          <w:b/>
        </w:rPr>
        <w:t>Italian Restaurant Website</w:t>
      </w:r>
    </w:p>
    <w:p>
      <w:pPr>
        <w:pStyle w:val="ListBullet"/>
      </w:pPr>
      <w:r>
        <w:t>Integrated semantic HTML structure, local SEO optimization, metadata, and conversion-focused design elements.</w:t>
      </w:r>
    </w:p>
    <w:p>
      <w:r>
        <w:rPr>
          <w:b/>
          <w:sz w:val="28"/>
        </w:rPr>
        <w:t>EDUCATION</w:t>
      </w:r>
    </w:p>
    <w:p>
      <w:r>
        <w:rPr>
          <w:b/>
        </w:rPr>
        <w:t xml:space="preserve">B.Sc. Electrical Engineering — Nnamdi Azikiwe University </w:t>
      </w:r>
      <w:r>
        <w:t>(Class of 2027)</w:t>
      </w:r>
    </w:p>
    <w:p>
      <w:r>
        <w:rPr>
          <w:b/>
          <w:sz w:val="28"/>
        </w:rPr>
        <w:t>HIGHLIGHTS</w:t>
      </w:r>
    </w:p>
    <w:p>
      <w:pPr>
        <w:pStyle w:val="ListBullet"/>
      </w:pPr>
      <w:r>
        <w:t>Remote-first experience with async collaboration across teams.</w:t>
      </w:r>
    </w:p>
    <w:p>
      <w:pPr>
        <w:pStyle w:val="ListBullet"/>
      </w:pPr>
      <w:r>
        <w:t>Design-minded developer capable of converting Figma designs into pixel-accurate interfaces.</w:t>
      </w:r>
    </w:p>
    <w:p>
      <w:pPr>
        <w:pStyle w:val="ListBullet"/>
      </w:pPr>
      <w:r>
        <w:t>Leadership experience mentoring junior developers and coordinating small project teams.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